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2113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Ившина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Владислава Алексеевича, </w:t>
      </w:r>
      <w:r>
        <w:rPr>
          <w:rStyle w:val="cat-UserDefinedgrp-28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Ившин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29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6rplc-15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80</w:t>
      </w:r>
      <w:r>
        <w:rPr>
          <w:rFonts w:ascii="Times New Roman" w:eastAsia="Times New Roman" w:hAnsi="Times New Roman" w:cs="Times New Roman"/>
          <w:sz w:val="27"/>
          <w:szCs w:val="27"/>
        </w:rPr>
        <w:t>29444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Ившин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Ившина В.А.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Ившина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14.06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28.02.2024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58624022</w:t>
      </w:r>
      <w:r>
        <w:rPr>
          <w:rFonts w:ascii="Times New Roman" w:eastAsia="Times New Roman" w:hAnsi="Times New Roman" w:cs="Times New Roman"/>
          <w:sz w:val="27"/>
          <w:szCs w:val="27"/>
        </w:rPr>
        <w:t>8029444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.03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Ившина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Ившина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8rplc-25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Ившина Владислава Алексеевича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17rplc-27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года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2113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4rplc-3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1rplc-34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2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3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4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КБК </w:t>
      </w:r>
      <w:r>
        <w:rPr>
          <w:rStyle w:val="cat-PhoneNumbergrp-25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6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УИН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0412365400665021132420105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5rplc-40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3rplc-4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8rplc-42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Sumgrp-16rplc-15">
    <w:name w:val="cat-Sum grp-16 rplc-15"/>
    <w:basedOn w:val="DefaultParagraphFont"/>
  </w:style>
  <w:style w:type="character" w:customStyle="1" w:styleId="cat-SumInWordsgrp-18rplc-25">
    <w:name w:val="cat-SumInWords grp-18 rplc-25"/>
    <w:basedOn w:val="DefaultParagraphFont"/>
  </w:style>
  <w:style w:type="character" w:customStyle="1" w:styleId="cat-Sumgrp-17rplc-27">
    <w:name w:val="cat-Sum grp-17 rplc-27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PhoneNumbergrp-21rplc-34">
    <w:name w:val="cat-PhoneNumber grp-21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Addressgrp-5rplc-40">
    <w:name w:val="cat-Address grp-5 rplc-40"/>
    <w:basedOn w:val="DefaultParagraphFont"/>
  </w:style>
  <w:style w:type="character" w:customStyle="1" w:styleId="cat-Addressgrp-3rplc-41">
    <w:name w:val="cat-Address grp-3 rplc-41"/>
    <w:basedOn w:val="DefaultParagraphFont"/>
  </w:style>
  <w:style w:type="character" w:customStyle="1" w:styleId="cat-SumInWordsgrp-18rplc-42">
    <w:name w:val="cat-SumInWords grp-1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